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İNGİLTERE HAKKINDA BİLGİ YAZISI</w:t>
      </w:r>
    </w:p>
    <w:p>
      <w:r>
        <w:br/>
        <w:t>İngiltere, Avrupa’nın batısında yer alan ve Birleşik Krallık’ın en büyük ülkesidir. Başkenti Londra olan İngiltere; tarihi, kültürü, ekonomisi ve eğitim sistemiyle dünyada önemli bir yere sahiptir. İngiltere’nin resmi dili İngilizce, para birimi ise İngiliz Sterlini’dir (GBP).</w:t>
        <w:br/>
        <w:br/>
        <w:t>İngiltere’nin tarihi çok eski dönemlere dayanır. Roma İmparatorluğu döneminden itibaren birçok medeniyete ev sahipliği yapmıştır. Sanayi Devrimi’nin ilk başladığı ülke olması nedeniyle dünya tarihinde büyük bir öneme sahiptir. Bu gelişmeler sayesinde İngiltere bilim, teknoloji ve ekonomi alanlarında güçlü bir ülke hâline gelmiştir.</w:t>
        <w:br/>
        <w:br/>
        <w:t>Başkent Londra, dünyanın en önemli şehirlerinden biridir. Şehirde Big Ben, Buckingham Sarayı, Tower Bridge ve London Eye gibi ünlü yapılar bulunmaktadır. Her yıl milyonlarca turist İngiltere’yi ziyaret etmektedir.</w:t>
        <w:br/>
        <w:br/>
        <w:t>İngiltere kültürü müzik, spor ve edebiyat alanında oldukça gelişmiştir. Futbol ülkede en sevilen spor dallarından biridir ve Premier League dünyanın en popüler futbol liglerinden sayılır. Ayrıca William Shakespeare gibi önemli yazarlar İngiltere’de yetişmiştir.</w:t>
        <w:br/>
        <w:br/>
        <w:t>İngiliz mutfağında fish and chips, çay kültürü ve çeşitli tatlılar önemli yer tutar. Kırmızı telefon kulübeleri ve çift katlı otobüsler İngiltere’nin sembolleri arasında yer alır.</w:t>
        <w:br/>
        <w:br/>
        <w:t>Sonuç olarak İngiltere; tarihi mirası, gelişmiş şehirleri, kültürü ve dünya üzerindeki etkisiyle önemli ülkelerden biridir.</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