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ALMANYA HAKKINDA BİLGİLENDİRİCİ YAZI</w:t>
      </w:r>
    </w:p>
    <w:p>
      <w:r>
        <w:br/>
        <w:t>Almanya, Orta Avrupa’da bulunan güçlü ekonomisi, gelişmiş teknolojisi ve köklü tarihiyle tanınan önemli bir ülkedir. Başkenti Berlin olan Almanya’nın resmi dili Almancadır. Para birimi ise Euro’dur (€). Almanya, Avrupa Birliği’nin en büyük ekonomilerinden birine sahiptir.</w:t>
        <w:br/>
        <w:br/>
        <w:t>Almanya’nın nüfusu yaklaşık 83 milyondur. Ülke; otomotiv, mühendislik, bilim ve teknoloji alanlarında dünyada öncü ülkeler arasında yer almaktadır. Özellikle BMW, Mercedes-Benz, Audi ve Volkswagen gibi ünlü otomobil markaları Almanya’da kurulmuştur.</w:t>
        <w:br/>
        <w:br/>
        <w:t>Almanya’nın tarihi oldukça zengindir. Ülke, geçmişte birçok önemli olaya ev sahipliği yapmıştır. İkinci Dünya Savaşı’ndan sonra Doğu ve Batı Almanya olarak ikiye ayrılmış, 1990 yılında tekrar birleşmiştir. Bu birleşme Almanya’nın gelişiminde önemli bir dönüm noktası olmuştur.</w:t>
        <w:br/>
        <w:br/>
        <w:t>Başkent Berlin; tarihi yapıları, müzeleri ve kültürel etkinlikleriyle ünlüdür. Brandenburg Kapısı, Berlin Duvarı ve Reichstag Binası şehrin en önemli simgelerindendir. Ayrıca Köln Katedrali, Neuschwanstein Şatosu ve Münih şehri de turistlerin sık ziyaret ettiği yerler arasındadır.</w:t>
        <w:br/>
        <w:br/>
        <w:t>Almanya kültür, sanat ve müzik açısından da oldukça gelişmiştir. Beethoven, Bach ve Goethe gibi dünyaca ünlü sanatçılar Almanya’da yetişmiştir. Futbol ülkede çok sevilen bir spor dalıdır ve Almanya Millî Futbol Takımı dünya çapında büyük başarılar kazanmıştır.</w:t>
        <w:br/>
        <w:br/>
        <w:t>Alman mutfağında sosis çeşitleri, pretzel ekmeği ve şinitzel gibi yemekler meşhurdur. Ayrıca Oktoberfest festivali her yıl milyonlarca turistin ilgisini çekmektedir.</w:t>
        <w:br/>
        <w:br/>
        <w:t>Sonuç olarak Almanya; tarihi, kültürü, ekonomisi ve teknolojik gelişmişliği ile dünyanın en önemli ülkelerinden biridir.</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